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№2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33-2806/2025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МКК «Честное слово» к Головченко </w:t>
      </w:r>
      <w:r>
        <w:rPr>
          <w:rStyle w:val="cat-UserDefinedgrp-1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7715949720)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Головченко </w:t>
      </w:r>
      <w:r>
        <w:rPr>
          <w:rStyle w:val="cat-UserDefinedgrp-1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гражданина РФ серии </w:t>
      </w:r>
      <w:r>
        <w:rPr>
          <w:rStyle w:val="cat-UserDefinedgrp-2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Головченко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UserDefinedgrp-4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UserDefinedgrp-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</w:t>
      </w:r>
      <w:r>
        <w:rPr>
          <w:rFonts w:ascii="Times New Roman" w:eastAsia="Times New Roman" w:hAnsi="Times New Roman" w:cs="Times New Roman"/>
          <w:sz w:val="26"/>
          <w:szCs w:val="26"/>
        </w:rPr>
        <w:t>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порядке распределения судебных расходов 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Головченко </w:t>
      </w:r>
      <w:r>
        <w:rPr>
          <w:rStyle w:val="cat-UserDefinedgrp-2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МКК «Честное слово»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UserDefinedgrp-2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4rplc-21">
    <w:name w:val="cat-UserDefined grp-4 rplc-21"/>
    <w:basedOn w:val="DefaultParagraphFont"/>
  </w:style>
  <w:style w:type="character" w:customStyle="1" w:styleId="cat-UserDefinedgrp-4rplc-22">
    <w:name w:val="cat-UserDefined grp-4 rplc-22"/>
    <w:basedOn w:val="DefaultParagraphFont"/>
  </w:style>
  <w:style w:type="character" w:customStyle="1" w:styleId="cat-UserDefinedgrp-5rplc-23">
    <w:name w:val="cat-UserDefined grp-5 rplc-23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